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F06" w14:textId="2FFDDD88" w:rsidR="00F27D41" w:rsidRDefault="00DD7E4A">
      <w:pPr>
        <w:jc w:val="center"/>
        <w:rPr>
          <w:b/>
          <w:sz w:val="32"/>
        </w:rPr>
      </w:pPr>
      <w:r>
        <w:rPr>
          <w:b/>
          <w:color w:val="800020"/>
          <w:sz w:val="40"/>
        </w:rPr>
        <w:t>REID STATE COMMUNITY COLLEGE</w:t>
      </w:r>
      <w:r>
        <w:rPr>
          <w:b/>
          <w:color w:val="800020"/>
          <w:sz w:val="40"/>
        </w:rPr>
        <w:br/>
      </w:r>
      <w:r>
        <w:rPr>
          <w:b/>
          <w:sz w:val="32"/>
        </w:rPr>
        <w:t>TEXTBOOKS &amp; SUPPLIES REQUEST FORM</w:t>
      </w:r>
    </w:p>
    <w:p w14:paraId="6EF89846" w14:textId="77777777" w:rsidR="00DD7E4A" w:rsidRDefault="00DD7E4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F27D41" w14:paraId="25F58CCD" w14:textId="77777777">
        <w:tc>
          <w:tcPr>
            <w:tcW w:w="2700" w:type="dxa"/>
          </w:tcPr>
          <w:p w14:paraId="36D3BAED" w14:textId="750350C8" w:rsidR="00F27D41" w:rsidRDefault="00DD7E4A">
            <w:r>
              <w:t>Semester:</w:t>
            </w:r>
            <w:r>
              <w:br/>
            </w:r>
            <w:sdt>
              <w:sdtPr>
                <w:id w:val="137966355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B4160" w:rsidRPr="004C5A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00" w:type="dxa"/>
          </w:tcPr>
          <w:p w14:paraId="73B6F674" w14:textId="03D55C59" w:rsidR="00F27D41" w:rsidRDefault="00DD7E4A">
            <w:r>
              <w:t>Academic Year:</w:t>
            </w:r>
            <w:r>
              <w:br/>
            </w:r>
            <w:sdt>
              <w:sdtPr>
                <w:id w:val="77899401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64B1E" w:rsidRPr="004C5A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00" w:type="dxa"/>
          </w:tcPr>
          <w:p w14:paraId="4D19B09C" w14:textId="2B263CE6" w:rsidR="00F27D41" w:rsidRDefault="00DD7E4A">
            <w:r>
              <w:t>Program:</w:t>
            </w:r>
            <w:r>
              <w:br/>
            </w:r>
            <w:sdt>
              <w:sdtPr>
                <w:id w:val="-18490147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B15D8" w:rsidRPr="004C5A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00" w:type="dxa"/>
          </w:tcPr>
          <w:p w14:paraId="1A4D2836" w14:textId="77777777" w:rsidR="00B64B1E" w:rsidRDefault="00EC19CF" w:rsidP="00B64B1E">
            <w:pPr>
              <w:spacing w:after="0" w:line="240" w:lineRule="auto"/>
            </w:pPr>
            <w:r>
              <w:t>Instructor:</w:t>
            </w:r>
          </w:p>
          <w:p w14:paraId="6D991CDF" w14:textId="00C17FB6" w:rsidR="00F27D41" w:rsidRDefault="00EC19CF" w:rsidP="00B64B1E">
            <w:pPr>
              <w:spacing w:line="240" w:lineRule="auto"/>
            </w:pPr>
            <w:sdt>
              <w:sdtPr>
                <w:id w:val="53131096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C5A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27D41" w14:paraId="4BA3E2CC" w14:textId="77777777">
        <w:tc>
          <w:tcPr>
            <w:tcW w:w="2700" w:type="dxa"/>
          </w:tcPr>
          <w:p w14:paraId="58275CA1" w14:textId="609D4823" w:rsidR="00F27D41" w:rsidRDefault="00DD7E4A">
            <w:r>
              <w:t>Department:</w:t>
            </w:r>
            <w:r>
              <w:br/>
            </w:r>
            <w:sdt>
              <w:sdtPr>
                <w:id w:val="11922603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64B1E" w:rsidRPr="004C5A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00" w:type="dxa"/>
          </w:tcPr>
          <w:p w14:paraId="79196341" w14:textId="209CD40B" w:rsidR="00F27D41" w:rsidRDefault="00DD7E4A">
            <w:r>
              <w:t>Campus:</w:t>
            </w:r>
            <w:r>
              <w:br/>
            </w:r>
            <w:sdt>
              <w:sdtPr>
                <w:id w:val="-7503501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64B1E" w:rsidRPr="004C5A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00" w:type="dxa"/>
          </w:tcPr>
          <w:p w14:paraId="5E019B7D" w14:textId="079E481A" w:rsidR="00F27D41" w:rsidRDefault="00DD7E4A">
            <w:r>
              <w:t>Prepared By:</w:t>
            </w:r>
            <w:r>
              <w:br/>
            </w:r>
            <w:sdt>
              <w:sdtPr>
                <w:id w:val="-4459286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83227" w:rsidRPr="004C5A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00" w:type="dxa"/>
          </w:tcPr>
          <w:p w14:paraId="7EB6F362" w14:textId="37F31FB2" w:rsidR="00F27D41" w:rsidRDefault="00DD7E4A">
            <w:r>
              <w:t>Date:</w:t>
            </w:r>
            <w:r>
              <w:br/>
            </w:r>
            <w:sdt>
              <w:sdtPr>
                <w:id w:val="-21251500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B15D8" w:rsidRPr="004C5A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9409109" w14:textId="77777777" w:rsidR="00F27D41" w:rsidRDefault="00DD7E4A">
      <w:pPr>
        <w:pStyle w:val="Heading2"/>
      </w:pPr>
      <w:r>
        <w:t>Instructions</w:t>
      </w:r>
    </w:p>
    <w:p w14:paraId="6D08F9CE" w14:textId="231CD87D" w:rsidR="00F27D41" w:rsidRDefault="00DD7E4A">
      <w:r>
        <w:t>• List every course offered for the selected semester.</w:t>
      </w:r>
      <w:r>
        <w:br/>
        <w:t>• Include all required textbooks, access codes, lab kits, supplies, ISBNs and editions.</w:t>
      </w:r>
      <w:r>
        <w:br/>
        <w:t>• If no materials are required, enter 'No Book Required.'</w:t>
      </w:r>
      <w:r>
        <w:br/>
        <w:t>• If students purchase materials elsewhere, enter 'See Instructor for Purchasing Information.</w:t>
      </w:r>
    </w:p>
    <w:p w14:paraId="6704F807" w14:textId="77777777" w:rsidR="00DD7E4A" w:rsidRDefault="00DD7E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860"/>
        <w:gridCol w:w="1440"/>
        <w:gridCol w:w="2700"/>
      </w:tblGrid>
      <w:tr w:rsidR="00DD7E4A" w14:paraId="554F7081" w14:textId="77777777" w:rsidTr="00DD7E4A">
        <w:trPr>
          <w:trHeight w:val="503"/>
        </w:trPr>
        <w:tc>
          <w:tcPr>
            <w:tcW w:w="1818" w:type="dxa"/>
            <w:shd w:val="clear" w:color="auto" w:fill="D9D9D9"/>
          </w:tcPr>
          <w:p w14:paraId="0C64577D" w14:textId="77777777" w:rsidR="00DD7E4A" w:rsidRDefault="00DD7E4A">
            <w:r>
              <w:t>Dept./Course #</w:t>
            </w:r>
          </w:p>
        </w:tc>
        <w:tc>
          <w:tcPr>
            <w:tcW w:w="4860" w:type="dxa"/>
            <w:shd w:val="clear" w:color="auto" w:fill="D9D9D9"/>
          </w:tcPr>
          <w:p w14:paraId="38058304" w14:textId="786379DB" w:rsidR="00DD7E4A" w:rsidRDefault="00DD7E4A">
            <w:r>
              <w:t>Title/ISBN/Edition</w:t>
            </w:r>
          </w:p>
        </w:tc>
        <w:tc>
          <w:tcPr>
            <w:tcW w:w="1440" w:type="dxa"/>
            <w:shd w:val="clear" w:color="auto" w:fill="D9D9D9"/>
          </w:tcPr>
          <w:p w14:paraId="467FFF81" w14:textId="77777777" w:rsidR="00DD7E4A" w:rsidRDefault="00DD7E4A">
            <w:r>
              <w:t>Qty</w:t>
            </w:r>
          </w:p>
        </w:tc>
        <w:tc>
          <w:tcPr>
            <w:tcW w:w="2700" w:type="dxa"/>
            <w:shd w:val="clear" w:color="auto" w:fill="D9D9D9"/>
          </w:tcPr>
          <w:p w14:paraId="3779C38B" w14:textId="77777777" w:rsidR="00DD7E4A" w:rsidRDefault="00DD7E4A">
            <w:r>
              <w:t>Comments</w:t>
            </w:r>
          </w:p>
        </w:tc>
      </w:tr>
      <w:tr w:rsidR="00DD7E4A" w14:paraId="4677C901" w14:textId="77777777" w:rsidTr="00DD7E4A">
        <w:sdt>
          <w:sdtPr>
            <w:id w:val="-15295669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18" w:type="dxa"/>
              </w:tcPr>
              <w:p w14:paraId="639BE9DD" w14:textId="29A391C2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558449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60" w:type="dxa"/>
              </w:tcPr>
              <w:p w14:paraId="77FBE37A" w14:textId="24706FB5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189466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0" w:type="dxa"/>
              </w:tcPr>
              <w:p w14:paraId="1552A573" w14:textId="32BC6EB9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894940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00" w:type="dxa"/>
              </w:tcPr>
              <w:p w14:paraId="1EA1F66F" w14:textId="3561280B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7E4A" w14:paraId="48125976" w14:textId="77777777" w:rsidTr="00DD7E4A">
        <w:sdt>
          <w:sdtPr>
            <w:id w:val="9328663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18" w:type="dxa"/>
              </w:tcPr>
              <w:p w14:paraId="7C670C8B" w14:textId="2347B955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688738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60" w:type="dxa"/>
              </w:tcPr>
              <w:p w14:paraId="3D53A97D" w14:textId="5DEBCED6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971452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0" w:type="dxa"/>
              </w:tcPr>
              <w:p w14:paraId="4D99EC50" w14:textId="7992A675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62735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00" w:type="dxa"/>
              </w:tcPr>
              <w:p w14:paraId="250B92FA" w14:textId="5D6CF372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7E4A" w14:paraId="460BF5B5" w14:textId="77777777" w:rsidTr="00DD7E4A">
        <w:sdt>
          <w:sdtPr>
            <w:id w:val="15746210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18" w:type="dxa"/>
              </w:tcPr>
              <w:p w14:paraId="02FED924" w14:textId="5DB66B98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535385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60" w:type="dxa"/>
              </w:tcPr>
              <w:p w14:paraId="715CF2C2" w14:textId="4720F6DA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849810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0" w:type="dxa"/>
              </w:tcPr>
              <w:p w14:paraId="15D9ED46" w14:textId="18B669DD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91754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00" w:type="dxa"/>
              </w:tcPr>
              <w:p w14:paraId="64705F7C" w14:textId="2EC49205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7E4A" w14:paraId="092F851C" w14:textId="77777777" w:rsidTr="00DD7E4A">
        <w:sdt>
          <w:sdtPr>
            <w:id w:val="5719394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18" w:type="dxa"/>
              </w:tcPr>
              <w:p w14:paraId="53DDFC8A" w14:textId="6C9C601C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528506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60" w:type="dxa"/>
              </w:tcPr>
              <w:p w14:paraId="665205D7" w14:textId="465F41B2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5506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0" w:type="dxa"/>
              </w:tcPr>
              <w:p w14:paraId="73B6EC62" w14:textId="5711B4E8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625035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00" w:type="dxa"/>
              </w:tcPr>
              <w:p w14:paraId="4B975F4A" w14:textId="183AD333" w:rsidR="00DD7E4A" w:rsidRDefault="0057217F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7E4A" w14:paraId="4D2CA050" w14:textId="77777777" w:rsidTr="00DD7E4A">
        <w:sdt>
          <w:sdtPr>
            <w:id w:val="15064844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18" w:type="dxa"/>
              </w:tcPr>
              <w:p w14:paraId="7F1233DF" w14:textId="354F4863" w:rsidR="00DD7E4A" w:rsidRDefault="00B170CC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439022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60" w:type="dxa"/>
              </w:tcPr>
              <w:p w14:paraId="65074549" w14:textId="4E4B50AB" w:rsidR="00DD7E4A" w:rsidRDefault="00B170CC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160870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40" w:type="dxa"/>
              </w:tcPr>
              <w:p w14:paraId="62F9DF54" w14:textId="3CA588D9" w:rsidR="00DD7E4A" w:rsidRDefault="00B170CC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853675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00" w:type="dxa"/>
              </w:tcPr>
              <w:p w14:paraId="26F9833E" w14:textId="124B4DD3" w:rsidR="00DD7E4A" w:rsidRDefault="00B170CC" w:rsidP="00B170CC">
                <w:pPr>
                  <w:spacing w:line="276" w:lineRule="auto"/>
                </w:pPr>
                <w:r w:rsidRPr="004C5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282EEF" w14:textId="0D2C738F" w:rsidR="00F27D41" w:rsidRDefault="00DD7E4A">
      <w:r>
        <w:br/>
        <w:t>Approvals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0"/>
        <w:gridCol w:w="5400"/>
      </w:tblGrid>
      <w:tr w:rsidR="00F27D41" w14:paraId="1A396E9A" w14:textId="77777777">
        <w:tc>
          <w:tcPr>
            <w:tcW w:w="5400" w:type="dxa"/>
          </w:tcPr>
          <w:p w14:paraId="749D6348" w14:textId="04862604" w:rsidR="00F27D41" w:rsidRDefault="001F3833" w:rsidP="00B170CC">
            <w:pPr>
              <w:spacing w:line="480" w:lineRule="auto"/>
            </w:pPr>
            <w:r>
              <w:t>Dean of Instruction</w:t>
            </w:r>
            <w:r w:rsidR="00DD7E4A">
              <w:t xml:space="preserve">: </w:t>
            </w:r>
            <w:sdt>
              <w:sdtPr>
                <w:id w:val="7654282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A52EF" w:rsidRPr="004C5A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54F6C6E7" w14:textId="15C8A01D" w:rsidR="00F27D41" w:rsidRDefault="00DD7E4A" w:rsidP="00B170CC">
            <w:pPr>
              <w:spacing w:line="480" w:lineRule="auto"/>
            </w:pPr>
            <w:r>
              <w:t xml:space="preserve">Signature/Date: </w:t>
            </w:r>
            <w:sdt>
              <w:sdtPr>
                <w:id w:val="6269743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A52EF" w:rsidRPr="004C5A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27D41" w14:paraId="2CDEC051" w14:textId="77777777">
        <w:tc>
          <w:tcPr>
            <w:tcW w:w="5400" w:type="dxa"/>
          </w:tcPr>
          <w:p w14:paraId="2854C5E4" w14:textId="20AF0325" w:rsidR="00F27D41" w:rsidRDefault="00F27D41"/>
        </w:tc>
        <w:tc>
          <w:tcPr>
            <w:tcW w:w="5400" w:type="dxa"/>
          </w:tcPr>
          <w:p w14:paraId="57387B4B" w14:textId="603C1709" w:rsidR="00F27D41" w:rsidRDefault="00F27D41"/>
        </w:tc>
      </w:tr>
    </w:tbl>
    <w:p w14:paraId="7884B59E" w14:textId="77777777" w:rsidR="00DD7E4A" w:rsidRDefault="00DD7E4A" w:rsidP="00DD7E4A"/>
    <w:sectPr w:rsidR="00DD7E4A" w:rsidSect="00B170CC">
      <w:footerReference w:type="default" r:id="rId8"/>
      <w:pgSz w:w="12240" w:h="15840"/>
      <w:pgMar w:top="90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84CA" w14:textId="77777777" w:rsidR="00A873F7" w:rsidRDefault="00A873F7" w:rsidP="006E4C7B">
      <w:pPr>
        <w:spacing w:after="0" w:line="240" w:lineRule="auto"/>
      </w:pPr>
      <w:r>
        <w:separator/>
      </w:r>
    </w:p>
  </w:endnote>
  <w:endnote w:type="continuationSeparator" w:id="0">
    <w:p w14:paraId="7724265A" w14:textId="77777777" w:rsidR="00A873F7" w:rsidRDefault="00A873F7" w:rsidP="006E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0F81" w14:textId="67856230" w:rsidR="006E4C7B" w:rsidRDefault="006E4C7B">
    <w:pPr>
      <w:pStyle w:val="Footer"/>
    </w:pPr>
    <w:r>
      <w:t>Revised 7/1/2026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8D35" w14:textId="77777777" w:rsidR="00A873F7" w:rsidRDefault="00A873F7" w:rsidP="006E4C7B">
      <w:pPr>
        <w:spacing w:after="0" w:line="240" w:lineRule="auto"/>
      </w:pPr>
      <w:r>
        <w:separator/>
      </w:r>
    </w:p>
  </w:footnote>
  <w:footnote w:type="continuationSeparator" w:id="0">
    <w:p w14:paraId="6EA3E5A1" w14:textId="77777777" w:rsidR="00A873F7" w:rsidRDefault="00A873F7" w:rsidP="006E4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7082114">
    <w:abstractNumId w:val="8"/>
  </w:num>
  <w:num w:numId="2" w16cid:durableId="1018963809">
    <w:abstractNumId w:val="6"/>
  </w:num>
  <w:num w:numId="3" w16cid:durableId="1165243750">
    <w:abstractNumId w:val="5"/>
  </w:num>
  <w:num w:numId="4" w16cid:durableId="1806308379">
    <w:abstractNumId w:val="4"/>
  </w:num>
  <w:num w:numId="5" w16cid:durableId="1981760141">
    <w:abstractNumId w:val="7"/>
  </w:num>
  <w:num w:numId="6" w16cid:durableId="83232355">
    <w:abstractNumId w:val="3"/>
  </w:num>
  <w:num w:numId="7" w16cid:durableId="170680572">
    <w:abstractNumId w:val="2"/>
  </w:num>
  <w:num w:numId="8" w16cid:durableId="350301521">
    <w:abstractNumId w:val="1"/>
  </w:num>
  <w:num w:numId="9" w16cid:durableId="120209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3833"/>
    <w:rsid w:val="00283227"/>
    <w:rsid w:val="0029639D"/>
    <w:rsid w:val="00326F90"/>
    <w:rsid w:val="00360177"/>
    <w:rsid w:val="00422D87"/>
    <w:rsid w:val="004966B6"/>
    <w:rsid w:val="004A52EF"/>
    <w:rsid w:val="0057217F"/>
    <w:rsid w:val="006E4C7B"/>
    <w:rsid w:val="008A2C7F"/>
    <w:rsid w:val="009B4160"/>
    <w:rsid w:val="009C5FCA"/>
    <w:rsid w:val="00A873F7"/>
    <w:rsid w:val="00AA1D8D"/>
    <w:rsid w:val="00B170CC"/>
    <w:rsid w:val="00B47730"/>
    <w:rsid w:val="00B52809"/>
    <w:rsid w:val="00B64B1E"/>
    <w:rsid w:val="00BE1D95"/>
    <w:rsid w:val="00CA6BF7"/>
    <w:rsid w:val="00CB0664"/>
    <w:rsid w:val="00DD7E4A"/>
    <w:rsid w:val="00E77BD3"/>
    <w:rsid w:val="00EB15D8"/>
    <w:rsid w:val="00EC19CF"/>
    <w:rsid w:val="00F27D41"/>
    <w:rsid w:val="00FC6372"/>
    <w:rsid w:val="00FC693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435F93"/>
  <w14:defaultImageDpi w14:val="330"/>
  <w15:docId w15:val="{E7133A8F-E4D1-4F93-978F-BD19E9BC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E77B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FF105-C937-49AD-B703-3901D44AE50C}"/>
      </w:docPartPr>
      <w:docPartBody>
        <w:p w:rsidR="00E728A8" w:rsidRDefault="000E773C">
          <w:r w:rsidRPr="004C5A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3C"/>
    <w:rsid w:val="000E773C"/>
    <w:rsid w:val="00E728A8"/>
    <w:rsid w:val="00F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73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Laushaun Watson</cp:lastModifiedBy>
  <cp:revision>3</cp:revision>
  <dcterms:created xsi:type="dcterms:W3CDTF">2026-07-01T19:49:00Z</dcterms:created>
  <dcterms:modified xsi:type="dcterms:W3CDTF">2026-07-01T21:05:00Z</dcterms:modified>
  <cp:category/>
</cp:coreProperties>
</file>