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77D0" w14:textId="77777777" w:rsidR="00DD6653" w:rsidRDefault="00DD6653" w:rsidP="00DD6653">
      <w:pPr>
        <w:spacing w:after="0"/>
        <w:rPr>
          <w:rFonts w:ascii="Aptos Black" w:hAnsi="Aptos Black"/>
          <w:b/>
          <w:bCs/>
          <w:color w:val="00B050"/>
          <w:sz w:val="32"/>
          <w:szCs w:val="32"/>
        </w:rPr>
      </w:pPr>
      <w:r>
        <w:t>Dear Parent or Guardian:</w:t>
      </w:r>
      <w:r>
        <w:br/>
      </w:r>
    </w:p>
    <w:p w14:paraId="167752E8" w14:textId="2607E9DD" w:rsidR="00DD6653" w:rsidRPr="00DD6653" w:rsidRDefault="00DD6653">
      <w:pPr>
        <w:rPr>
          <w:rFonts w:ascii="Aptos Black" w:hAnsi="Aptos Black"/>
          <w:b/>
          <w:bCs/>
          <w:color w:val="00B050"/>
          <w:sz w:val="32"/>
          <w:szCs w:val="32"/>
        </w:rPr>
      </w:pPr>
      <w:r w:rsidRPr="00DD6653">
        <w:rPr>
          <w:rFonts w:ascii="Aptos Black" w:hAnsi="Aptos Black"/>
          <w:b/>
          <w:bCs/>
          <w:color w:val="00B050"/>
          <w:sz w:val="32"/>
          <w:szCs w:val="32"/>
        </w:rPr>
        <w:t>Great News!</w:t>
      </w:r>
    </w:p>
    <w:p w14:paraId="3AC52608" w14:textId="090B6D93" w:rsidR="00E05B4A" w:rsidRDefault="00DD6653">
      <w:r>
        <w:t xml:space="preserve">We are pleased to inform you that Amite County School District will participate in the National School Lunch and School Breakfast Programs called the Community Eligibility Provision (CEP) for School Year </w:t>
      </w:r>
      <w:r w:rsidRPr="00DD6653">
        <w:rPr>
          <w:highlight w:val="yellow"/>
        </w:rPr>
        <w:t>2025-2026.</w:t>
      </w:r>
    </w:p>
    <w:p w14:paraId="3850C23F" w14:textId="77777777" w:rsidR="00E05B4A" w:rsidRDefault="00DD6653">
      <w:r>
        <w:rPr>
          <w:b/>
        </w:rPr>
        <w:t>What does this mean for you and your children attending the school(s) identified above?</w:t>
      </w:r>
    </w:p>
    <w:p w14:paraId="32412A95" w14:textId="77777777" w:rsidR="00DD6653" w:rsidRDefault="00DD6653" w:rsidP="00DD6653">
      <w:pPr>
        <w:spacing w:after="0"/>
      </w:pPr>
      <w:r>
        <w:t>Great news for you and your students! All enrolled students of</w:t>
      </w:r>
      <w:r>
        <w:br/>
      </w:r>
    </w:p>
    <w:p w14:paraId="3FF05E5C" w14:textId="0360C3B8" w:rsidR="00DD6653" w:rsidRPr="00DD6653" w:rsidRDefault="00DD6653" w:rsidP="00DD6653">
      <w:pPr>
        <w:spacing w:after="0"/>
        <w:jc w:val="center"/>
      </w:pPr>
      <w:r w:rsidRPr="00DD6653">
        <w:rPr>
          <w:u w:val="single"/>
        </w:rPr>
        <w:t>Amite County School District</w:t>
      </w:r>
      <w:r w:rsidRPr="00DD6653">
        <w:br/>
      </w:r>
    </w:p>
    <w:p w14:paraId="0D38AD5A" w14:textId="4B69E5A3" w:rsidR="00E05B4A" w:rsidRDefault="00DD6653" w:rsidP="00DD6653">
      <w:r>
        <w:t xml:space="preserve">are eligible to receive a healthy breakfast and lunch at school at </w:t>
      </w:r>
      <w:r w:rsidRPr="00DD6653">
        <w:rPr>
          <w:b/>
          <w:bCs/>
          <w:u w:val="single"/>
        </w:rPr>
        <w:t>no charge</w:t>
      </w:r>
      <w:r>
        <w:t xml:space="preserve"> to your household each day of the 2025-2026 school year. No further action is required of you. Your child(ren) will be able to participate in these meal programs without having to pay a fee or apply.</w:t>
      </w:r>
    </w:p>
    <w:p w14:paraId="525F0D97" w14:textId="77777777" w:rsidR="00E05B4A" w:rsidRDefault="00DD6653">
      <w:r>
        <w:t xml:space="preserve">If we can be of any further assistance, please contact us at </w:t>
      </w:r>
      <w:r>
        <w:rPr>
          <w:u w:val="single"/>
        </w:rPr>
        <w:t>601-657-4361</w:t>
      </w:r>
      <w:r>
        <w:t xml:space="preserve"> .</w:t>
      </w:r>
    </w:p>
    <w:p w14:paraId="23994707" w14:textId="77777777" w:rsidR="00E05B4A" w:rsidRDefault="00DD6653">
      <w:r>
        <w:br/>
        <w:t>Sincerely,</w:t>
      </w:r>
      <w:r>
        <w:br/>
        <w:t>Amite County School District</w:t>
      </w:r>
      <w:r>
        <w:br/>
        <w:t>Child Nutrition Department</w:t>
      </w:r>
    </w:p>
    <w:sectPr w:rsidR="00E05B4A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F185" w14:textId="77777777" w:rsidR="00E43C96" w:rsidRDefault="00E43C96">
      <w:pPr>
        <w:spacing w:after="0" w:line="240" w:lineRule="auto"/>
      </w:pPr>
      <w:r>
        <w:separator/>
      </w:r>
    </w:p>
  </w:endnote>
  <w:endnote w:type="continuationSeparator" w:id="0">
    <w:p w14:paraId="019A7A51" w14:textId="77777777" w:rsidR="00E43C96" w:rsidRDefault="00E4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7726" w14:textId="77777777" w:rsidR="00E05B4A" w:rsidRDefault="00DD6653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12BB" w14:textId="77777777" w:rsidR="00E43C96" w:rsidRDefault="00E43C96">
      <w:pPr>
        <w:spacing w:after="0" w:line="240" w:lineRule="auto"/>
      </w:pPr>
      <w:r>
        <w:separator/>
      </w:r>
    </w:p>
  </w:footnote>
  <w:footnote w:type="continuationSeparator" w:id="0">
    <w:p w14:paraId="58692353" w14:textId="77777777" w:rsidR="00E43C96" w:rsidRDefault="00E4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947F9"/>
    <w:rsid w:val="008813E8"/>
    <w:rsid w:val="00AA1D8D"/>
    <w:rsid w:val="00B47730"/>
    <w:rsid w:val="00CB0664"/>
    <w:rsid w:val="00DD6653"/>
    <w:rsid w:val="00E05B4A"/>
    <w:rsid w:val="00E43C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D1586"/>
  <w14:defaultImageDpi w14:val="300"/>
  <w15:docId w15:val="{6B923455-E8C2-481A-90AF-E995A8C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Debra Dorando</cp:lastModifiedBy>
  <cp:revision>2</cp:revision>
  <dcterms:created xsi:type="dcterms:W3CDTF">2025-07-14T16:23:00Z</dcterms:created>
  <dcterms:modified xsi:type="dcterms:W3CDTF">2025-07-14T16:23:00Z</dcterms:modified>
  <cp:category/>
</cp:coreProperties>
</file>